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 sent by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extravagant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force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protective cover or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great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up (an organization, system, or set of rules)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that is in the process of being knitted.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magnificent; very impressive.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or delicate in substance; not hard or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transporting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hurriedly with short quick steps.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 employed to teach children in a private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between high and low water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 or book of drawing paper for sketching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depressing; dreary.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2021-10-11T11:19:07Z</dcterms:created>
  <dcterms:modified xsi:type="dcterms:W3CDTF">2021-10-11T11:19:07Z</dcterms:modified>
</cp:coreProperties>
</file>