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Kameron    </w:t>
      </w:r>
      <w:r>
        <w:t xml:space="preserve">   Kingdom    </w:t>
      </w:r>
      <w:r>
        <w:t xml:space="preserve">   Kaia    </w:t>
      </w:r>
      <w:r>
        <w:t xml:space="preserve">   God    </w:t>
      </w:r>
      <w:r>
        <w:t xml:space="preserve">   Gentle    </w:t>
      </w:r>
      <w:r>
        <w:t xml:space="preserve">   Kind    </w:t>
      </w:r>
      <w:r>
        <w:t xml:space="preserve">   Humble    </w:t>
      </w:r>
      <w:r>
        <w:t xml:space="preserve">   Heaven    </w:t>
      </w:r>
      <w:r>
        <w:t xml:space="preserve">   Argue    </w:t>
      </w:r>
      <w:r>
        <w:t xml:space="preserve">   Child    </w:t>
      </w:r>
      <w:r>
        <w:t xml:space="preserve">   Disciples    </w:t>
      </w:r>
      <w:r>
        <w:t xml:space="preserve">   Jesus    </w:t>
      </w:r>
      <w:r>
        <w:t xml:space="preserve">   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children</dc:title>
  <dcterms:created xsi:type="dcterms:W3CDTF">2021-10-11T11:18:49Z</dcterms:created>
  <dcterms:modified xsi:type="dcterms:W3CDTF">2021-10-11T11:18:49Z</dcterms:modified>
</cp:coreProperties>
</file>