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foxes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Overshadowed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Unceremoniously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Incessantly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Inevitable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Voluminous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Furrowed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Vaulted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foxes</dc:title>
  <dcterms:created xsi:type="dcterms:W3CDTF">2021-10-11T11:20:06Z</dcterms:created>
  <dcterms:modified xsi:type="dcterms:W3CDTF">2021-10-11T11:20:06Z</dcterms:modified>
</cp:coreProperties>
</file>