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Little house on the prairie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walnut grove    </w:t>
      </w:r>
      <w:r>
        <w:t xml:space="preserve">   plum creek    </w:t>
      </w:r>
      <w:r>
        <w:t xml:space="preserve">   almonzo    </w:t>
      </w:r>
      <w:r>
        <w:t xml:space="preserve">   Mr. edwards    </w:t>
      </w:r>
      <w:r>
        <w:t xml:space="preserve">   Nels    </w:t>
      </w:r>
      <w:r>
        <w:t xml:space="preserve">   Harriet    </w:t>
      </w:r>
      <w:r>
        <w:t xml:space="preserve">   willie    </w:t>
      </w:r>
      <w:r>
        <w:t xml:space="preserve">   Nellie    </w:t>
      </w:r>
      <w:r>
        <w:t xml:space="preserve">   james    </w:t>
      </w:r>
      <w:r>
        <w:t xml:space="preserve">   Cassandra    </w:t>
      </w:r>
      <w:r>
        <w:t xml:space="preserve">   albert    </w:t>
      </w:r>
      <w:r>
        <w:t xml:space="preserve">   bandit    </w:t>
      </w:r>
      <w:r>
        <w:t xml:space="preserve">   jack    </w:t>
      </w:r>
      <w:r>
        <w:t xml:space="preserve">   Carrie    </w:t>
      </w:r>
      <w:r>
        <w:t xml:space="preserve">   pa    </w:t>
      </w:r>
      <w:r>
        <w:t xml:space="preserve">   ma    </w:t>
      </w:r>
      <w:r>
        <w:t xml:space="preserve">   mary    </w:t>
      </w:r>
      <w:r>
        <w:t xml:space="preserve">   Laura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on the prairie</dc:title>
  <dcterms:created xsi:type="dcterms:W3CDTF">2021-10-11T11:20:23Z</dcterms:created>
  <dcterms:modified xsi:type="dcterms:W3CDTF">2021-10-11T11:20:23Z</dcterms:modified>
</cp:coreProperties>
</file>