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is Much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God    </w:t>
      </w:r>
      <w:r>
        <w:t xml:space="preserve">   Jesus    </w:t>
      </w:r>
      <w:r>
        <w:t xml:space="preserve">   hug    </w:t>
      </w:r>
      <w:r>
        <w:t xml:space="preserve">   smile    </w:t>
      </w:r>
      <w:r>
        <w:t xml:space="preserve">   bread    </w:t>
      </w:r>
      <w:r>
        <w:t xml:space="preserve">   loaves    </w:t>
      </w:r>
      <w:r>
        <w:t xml:space="preserve">   fish    </w:t>
      </w:r>
      <w:r>
        <w:t xml:space="preserve">   seed    </w:t>
      </w:r>
      <w:r>
        <w:t xml:space="preserve">   mustard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is Much</dc:title>
  <dcterms:created xsi:type="dcterms:W3CDTF">2021-10-11T11:18:49Z</dcterms:created>
  <dcterms:modified xsi:type="dcterms:W3CDTF">2021-10-11T11:18:49Z</dcterms:modified>
</cp:coreProperties>
</file>