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mermaid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Bedtime    </w:t>
      </w:r>
      <w:r>
        <w:t xml:space="preserve">   Kiss the girl    </w:t>
      </w:r>
      <w:r>
        <w:t xml:space="preserve">   Les poissons    </w:t>
      </w:r>
      <w:r>
        <w:t xml:space="preserve">   Under the sea    </w:t>
      </w:r>
      <w:r>
        <w:t xml:space="preserve">   Part of your world    </w:t>
      </w:r>
      <w:r>
        <w:t xml:space="preserve">   Glut    </w:t>
      </w:r>
      <w:r>
        <w:t xml:space="preserve">   Sea horse    </w:t>
      </w:r>
      <w:r>
        <w:t xml:space="preserve">   Carlotta    </w:t>
      </w:r>
      <w:r>
        <w:t xml:space="preserve">   Grimsby    </w:t>
      </w:r>
      <w:r>
        <w:t xml:space="preserve">   Max    </w:t>
      </w:r>
      <w:r>
        <w:t xml:space="preserve">   Flotsam    </w:t>
      </w:r>
      <w:r>
        <w:t xml:space="preserve">   Andrina    </w:t>
      </w:r>
      <w:r>
        <w:t xml:space="preserve">   Arista    </w:t>
      </w:r>
      <w:r>
        <w:t xml:space="preserve">   Adella    </w:t>
      </w:r>
      <w:r>
        <w:t xml:space="preserve">   Aquata    </w:t>
      </w:r>
      <w:r>
        <w:t xml:space="preserve">   Attina    </w:t>
      </w:r>
      <w:r>
        <w:t xml:space="preserve">   Alana    </w:t>
      </w:r>
      <w:r>
        <w:t xml:space="preserve">   Chef louis    </w:t>
      </w:r>
      <w:r>
        <w:t xml:space="preserve">   Scuttle    </w:t>
      </w:r>
      <w:r>
        <w:t xml:space="preserve">   Prince eric    </w:t>
      </w:r>
      <w:r>
        <w:t xml:space="preserve">   King Triton    </w:t>
      </w:r>
      <w:r>
        <w:t xml:space="preserve">   Queen athena    </w:t>
      </w:r>
      <w:r>
        <w:t xml:space="preserve">   Flounder    </w:t>
      </w:r>
      <w:r>
        <w:t xml:space="preserve">   Sebastian    </w:t>
      </w:r>
      <w:r>
        <w:t xml:space="preserve">   Ursula    </w:t>
      </w:r>
      <w:r>
        <w:t xml:space="preserve">   Ariel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mermaid</dc:title>
  <dcterms:created xsi:type="dcterms:W3CDTF">2021-10-11T11:20:25Z</dcterms:created>
  <dcterms:modified xsi:type="dcterms:W3CDTF">2021-10-11T11:20:25Z</dcterms:modified>
</cp:coreProperties>
</file>