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Little mix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Change your life    </w:t>
      </w:r>
      <w:r>
        <w:t xml:space="preserve">   Cannonball    </w:t>
      </w:r>
      <w:r>
        <w:t xml:space="preserve">   Boy    </w:t>
      </w:r>
      <w:r>
        <w:t xml:space="preserve">   Move    </w:t>
      </w:r>
      <w:r>
        <w:t xml:space="preserve">   Red plant    </w:t>
      </w:r>
      <w:r>
        <w:t xml:space="preserve">   Album    </w:t>
      </w:r>
      <w:r>
        <w:t xml:space="preserve">   Single    </w:t>
      </w:r>
      <w:r>
        <w:t xml:space="preserve">   Zayn    </w:t>
      </w:r>
      <w:r>
        <w:t xml:space="preserve">   XFactor    </w:t>
      </w:r>
      <w:r>
        <w:t xml:space="preserve">   Secret love song    </w:t>
      </w:r>
      <w:r>
        <w:t xml:space="preserve">   Hair    </w:t>
      </w:r>
      <w:r>
        <w:t xml:space="preserve">   DNA    </w:t>
      </w:r>
      <w:r>
        <w:t xml:space="preserve">   Leigh anne    </w:t>
      </w:r>
      <w:r>
        <w:t xml:space="preserve">   Jessy    </w:t>
      </w:r>
      <w:r>
        <w:t xml:space="preserve">   Jade    </w:t>
      </w:r>
      <w:r>
        <w:t xml:space="preserve">   Perry    </w:t>
      </w:r>
      <w:r>
        <w:t xml:space="preserve">   Wings    </w:t>
      </w:r>
      <w:r>
        <w:t xml:space="preserve">   Little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mix </dc:title>
  <dcterms:created xsi:type="dcterms:W3CDTF">2021-10-11T11:19:08Z</dcterms:created>
  <dcterms:modified xsi:type="dcterms:W3CDTF">2021-10-11T11:19:08Z</dcterms:modified>
</cp:coreProperties>
</file>