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mix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Women like me    </w:t>
      </w:r>
      <w:r>
        <w:t xml:space="preserve">   Shout out to my ex    </w:t>
      </w:r>
      <w:r>
        <w:t xml:space="preserve">   Not a pop song    </w:t>
      </w:r>
      <w:r>
        <w:t xml:space="preserve">   Happiness    </w:t>
      </w:r>
      <w:r>
        <w:t xml:space="preserve">   Sweet melody    </w:t>
      </w:r>
      <w:r>
        <w:t xml:space="preserve">   Jesy    </w:t>
      </w:r>
      <w:r>
        <w:t xml:space="preserve">   Leigh-Anne    </w:t>
      </w:r>
      <w:r>
        <w:t xml:space="preserve">   Jade    </w:t>
      </w:r>
      <w:r>
        <w:t xml:space="preserve">   Perrie    </w:t>
      </w:r>
      <w:r>
        <w:t xml:space="preserve">   Touch    </w:t>
      </w:r>
      <w:r>
        <w:t xml:space="preserve">   Power    </w:t>
      </w:r>
      <w:r>
        <w:t xml:space="preserve">   Black magic    </w:t>
      </w:r>
      <w:r>
        <w:t xml:space="preserve">   F.U.    </w:t>
      </w:r>
      <w:r>
        <w:t xml:space="preserve">   Oops    </w:t>
      </w:r>
      <w:r>
        <w:t xml:space="preserve">   Hair    </w:t>
      </w:r>
      <w:r>
        <w:t xml:space="preserve">   Love me like you    </w:t>
      </w:r>
      <w:r>
        <w:t xml:space="preserve">   Holiday    </w:t>
      </w:r>
      <w:r>
        <w:t xml:space="preserve">   Secret love song    </w:t>
      </w:r>
      <w:r>
        <w:t xml:space="preserve">   Break up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mix</dc:title>
  <dcterms:created xsi:type="dcterms:W3CDTF">2021-10-11T11:20:37Z</dcterms:created>
  <dcterms:modified xsi:type="dcterms:W3CDTF">2021-10-11T11:20:37Z</dcterms:modified>
</cp:coreProperties>
</file>