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more ___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told me not to waste my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How'd you feel about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I got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Yougest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 shhh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single of LM5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that they were formed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Jade's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Leigh-anne's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Heavily criticized for its music video (hint: Piers Morgan)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2021-10-11T11:20:39Z</dcterms:created>
  <dcterms:modified xsi:type="dcterms:W3CDTF">2021-10-11T11:20:39Z</dcterms:modified>
</cp:coreProperties>
</file>