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Little mix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Glory days    </w:t>
      </w:r>
      <w:r>
        <w:t xml:space="preserve">   Touch    </w:t>
      </w:r>
      <w:r>
        <w:t xml:space="preserve">   Power    </w:t>
      </w:r>
      <w:r>
        <w:t xml:space="preserve">   Omg    </w:t>
      </w:r>
      <w:r>
        <w:t xml:space="preserve">   Grown    </w:t>
      </w:r>
      <w:r>
        <w:t xml:space="preserve">   Weird    </w:t>
      </w:r>
      <w:r>
        <w:t xml:space="preserve">   Concert    </w:t>
      </w:r>
      <w:r>
        <w:t xml:space="preserve">   Lightning    </w:t>
      </w:r>
      <w:r>
        <w:t xml:space="preserve">   Wings    </w:t>
      </w:r>
      <w:r>
        <w:t xml:space="preserve">   Cannonball    </w:t>
      </w:r>
      <w:r>
        <w:t xml:space="preserve">   x factor    </w:t>
      </w:r>
      <w:r>
        <w:t xml:space="preserve">   England    </w:t>
      </w:r>
      <w:r>
        <w:t xml:space="preserve">   Group    </w:t>
      </w:r>
      <w:r>
        <w:t xml:space="preserve">   Girl    </w:t>
      </w:r>
      <w:r>
        <w:t xml:space="preserve">   Mix    </w:t>
      </w:r>
      <w:r>
        <w:t xml:space="preserve">   Little    </w:t>
      </w:r>
      <w:r>
        <w:t xml:space="preserve">   Move    </w:t>
      </w:r>
      <w:r>
        <w:t xml:space="preserve">   Jesy    </w:t>
      </w:r>
      <w:r>
        <w:t xml:space="preserve">   Jade    </w:t>
      </w:r>
      <w:r>
        <w:t xml:space="preserve">   Leigh Anne    </w:t>
      </w:r>
      <w:r>
        <w:t xml:space="preserve">   Perrie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mix </dc:title>
  <dcterms:created xsi:type="dcterms:W3CDTF">2021-10-11T11:19:17Z</dcterms:created>
  <dcterms:modified xsi:type="dcterms:W3CDTF">2021-10-11T11:19:17Z</dcterms:modified>
</cp:coreProperties>
</file>