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Little mix songs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Sixth song on LM5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Fifth song on LM5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First song on LM5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third song on LM5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Features Nicki Minaj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Seventh song on LM5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Came out in in 2019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Features Sharaya J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J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Little mix songs </dc:title>
  <dcterms:created xsi:type="dcterms:W3CDTF">2021-10-11T11:20:18Z</dcterms:created>
  <dcterms:modified xsi:type="dcterms:W3CDTF">2021-10-11T11:20:18Z</dcterms:modified>
</cp:coreProperties>
</file>