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Little of History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9. </w:t>
            </w:r>
            <w:r>
              <w:t xml:space="preserve">First known President to be affliated with the KKK</w:t>
            </w:r>
          </w:p>
          <w:p>
            <w:pPr>
              <w:keepLines/>
              <w:pStyle w:val="CluesTiny"/>
            </w:pPr>
            <w:r>
              <w:rPr>
                <w:b w:val="true"/>
                <w:bCs w:val="true"/>
              </w:rPr>
              <w:t xml:space="preserve">10. </w:t>
            </w:r>
            <w:r>
              <w:t xml:space="preserve">Not one single Democrat voted for the ________ Amendment which granted citizenship to former slaves</w:t>
            </w:r>
          </w:p>
        </w:tc>
        <w:tc>
          <w:p>
            <w:pPr>
              <w:pStyle w:val="CluesTiny"/>
            </w:pPr>
            <w:r>
              <w:rPr>
                <w:b w:val="true"/>
                <w:bCs w:val="true"/>
              </w:rPr>
              <w:t xml:space="preserve">Down</w:t>
            </w:r>
          </w:p>
          <w:p>
            <w:pPr>
              <w:keepLines/>
              <w:pStyle w:val="CluesTiny"/>
            </w:pPr>
            <w:r>
              <w:rPr>
                <w:b w:val="true"/>
                <w:bCs w:val="true"/>
              </w:rPr>
              <w:t xml:space="preserve">1. </w:t>
            </w:r>
            <w:r>
              <w:t xml:space="preserve">Who was the first grand wizard of the KKK</w:t>
            </w:r>
          </w:p>
          <w:p>
            <w:pPr>
              <w:keepLines/>
              <w:pStyle w:val="CluesTiny"/>
            </w:pPr>
            <w:r>
              <w:rPr>
                <w:b w:val="true"/>
                <w:bCs w:val="true"/>
              </w:rPr>
              <w:t xml:space="preserve">2. </w:t>
            </w:r>
            <w:r>
              <w:t xml:space="preserve">What policial party started the KKK</w:t>
            </w:r>
          </w:p>
          <w:p>
            <w:pPr>
              <w:keepLines/>
              <w:pStyle w:val="CluesTiny"/>
            </w:pPr>
            <w:r>
              <w:rPr>
                <w:b w:val="true"/>
                <w:bCs w:val="true"/>
              </w:rPr>
              <w:t xml:space="preserve">3. </w:t>
            </w:r>
            <w:r>
              <w:t xml:space="preserve">Know as a virulent racist and actually heled Klan membersthip sky rocket by providing a screening of  "The Clansmen and Birth of Nation of members of his Cabinet, Congress, and the Supreme Court."  Was also credited with allow Washington D.C. to become Jim Crow territory.  Never shied awy from spaking publicly about the 'benefits' of segregation.</w:t>
            </w:r>
          </w:p>
          <w:p>
            <w:pPr>
              <w:keepLines/>
              <w:pStyle w:val="CluesTiny"/>
            </w:pPr>
            <w:r>
              <w:rPr>
                <w:b w:val="true"/>
                <w:bCs w:val="true"/>
              </w:rPr>
              <w:t xml:space="preserve">4. </w:t>
            </w:r>
            <w:r>
              <w:t xml:space="preserve">President sworn into the KKK during a ceremony held at the White House</w:t>
            </w:r>
          </w:p>
          <w:p>
            <w:pPr>
              <w:keepLines/>
              <w:pStyle w:val="CluesTiny"/>
            </w:pPr>
            <w:r>
              <w:rPr>
                <w:b w:val="true"/>
                <w:bCs w:val="true"/>
              </w:rPr>
              <w:t xml:space="preserve">5. </w:t>
            </w:r>
            <w:r>
              <w:t xml:space="preserve">What does the KKK is an abbreviation of </w:t>
            </w:r>
          </w:p>
          <w:p>
            <w:pPr>
              <w:keepLines/>
              <w:pStyle w:val="CluesTiny"/>
            </w:pPr>
            <w:r>
              <w:rPr>
                <w:b w:val="true"/>
                <w:bCs w:val="true"/>
              </w:rPr>
              <w:t xml:space="preserve">6. </w:t>
            </w:r>
            <w:r>
              <w:t xml:space="preserve">Allowed Cross Lightings on the Capital steps</w:t>
            </w:r>
          </w:p>
          <w:p>
            <w:pPr>
              <w:keepLines/>
              <w:pStyle w:val="CluesTiny"/>
            </w:pPr>
            <w:r>
              <w:rPr>
                <w:b w:val="true"/>
                <w:bCs w:val="true"/>
              </w:rPr>
              <w:t xml:space="preserve">7. </w:t>
            </w:r>
            <w:r>
              <w:t xml:space="preserve">Ku Klux Klan  was originally set up to target ________, both black and white.</w:t>
            </w:r>
          </w:p>
          <w:p>
            <w:pPr>
              <w:keepLines/>
              <w:pStyle w:val="CluesTiny"/>
            </w:pPr>
            <w:r>
              <w:rPr>
                <w:b w:val="true"/>
                <w:bCs w:val="true"/>
              </w:rPr>
              <w:t xml:space="preserve">8. </w:t>
            </w:r>
            <w:r>
              <w:t xml:space="preserve">Democratic Party President who was paid dues to the KKK from 1920 and 1922.</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Little of History</dc:title>
  <dcterms:created xsi:type="dcterms:W3CDTF">2021-10-11T11:19:15Z</dcterms:created>
  <dcterms:modified xsi:type="dcterms:W3CDTF">2021-10-11T11:19:15Z</dcterms:modified>
</cp:coreProperties>
</file>