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red 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house    </w:t>
      </w:r>
      <w:r>
        <w:t xml:space="preserve">   garden    </w:t>
      </w:r>
      <w:r>
        <w:t xml:space="preserve">   seed    </w:t>
      </w:r>
      <w:r>
        <w:t xml:space="preserve">   wheat    </w:t>
      </w:r>
      <w:r>
        <w:t xml:space="preserve">   kitchen    </w:t>
      </w:r>
      <w:r>
        <w:t xml:space="preserve">   cat    </w:t>
      </w:r>
      <w:r>
        <w:t xml:space="preserve">   dog    </w:t>
      </w:r>
      <w:r>
        <w:t xml:space="preserve">   hen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hen</dc:title>
  <dcterms:created xsi:type="dcterms:W3CDTF">2021-10-11T11:20:58Z</dcterms:created>
  <dcterms:modified xsi:type="dcterms:W3CDTF">2021-10-11T11:20:58Z</dcterms:modified>
</cp:coreProperties>
</file>