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rock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Faubus    </w:t>
      </w:r>
      <w:r>
        <w:t xml:space="preserve">   TheimaMothershed    </w:t>
      </w:r>
      <w:r>
        <w:t xml:space="preserve">   CorittaWalls    </w:t>
      </w:r>
      <w:r>
        <w:t xml:space="preserve">   JeffersonThomas    </w:t>
      </w:r>
      <w:r>
        <w:t xml:space="preserve">   MinnijeanBrown    </w:t>
      </w:r>
      <w:r>
        <w:t xml:space="preserve">   ErnestGreen    </w:t>
      </w:r>
      <w:r>
        <w:t xml:space="preserve">   ElizabethEckford    </w:t>
      </w:r>
      <w:r>
        <w:t xml:space="preserve">   MelbaPatillo    </w:t>
      </w:r>
      <w:r>
        <w:t xml:space="preserve">   TerranceRoberta    </w:t>
      </w:r>
      <w:r>
        <w:t xml:space="preserve">   GloriaRay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nine</dc:title>
  <dcterms:created xsi:type="dcterms:W3CDTF">2021-10-11T11:19:03Z</dcterms:created>
  <dcterms:modified xsi:type="dcterms:W3CDTF">2021-10-11T11:19:03Z</dcterms:modified>
</cp:coreProperties>
</file>