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woman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Proposed    </w:t>
      </w:r>
      <w:r>
        <w:t xml:space="preserve">   Wealthy    </w:t>
      </w:r>
      <w:r>
        <w:t xml:space="preserve">   sisters    </w:t>
      </w:r>
      <w:r>
        <w:t xml:space="preserve">   march    </w:t>
      </w:r>
      <w:r>
        <w:t xml:space="preserve">   christmas    </w:t>
      </w:r>
      <w:r>
        <w:t xml:space="preserve">   War    </w:t>
      </w:r>
      <w:r>
        <w:t xml:space="preserve">   beth    </w:t>
      </w:r>
      <w:r>
        <w:t xml:space="preserve">   amy    </w:t>
      </w:r>
      <w:r>
        <w:t xml:space="preserve">   jo    </w:t>
      </w:r>
      <w:r>
        <w:t xml:space="preserve">   meg    </w:t>
      </w:r>
      <w:r>
        <w:t xml:space="preserve">   friendship    </w:t>
      </w:r>
      <w:r>
        <w:t xml:space="preserve">   love    </w:t>
      </w:r>
      <w:r>
        <w:t xml:space="preserve">   drama    </w:t>
      </w:r>
      <w:r>
        <w:t xml:space="preserve">   woman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woman wordsearch </dc:title>
  <dcterms:created xsi:type="dcterms:W3CDTF">2021-10-11T11:20:13Z</dcterms:created>
  <dcterms:modified xsi:type="dcterms:W3CDTF">2021-10-11T11:20:13Z</dcterms:modified>
</cp:coreProperties>
</file>