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   </w:t>
      </w:r>
      <w:r>
        <w:t xml:space="preserve">   dew    </w:t>
      </w:r>
      <w:r>
        <w:t xml:space="preserve">   stan    </w:t>
      </w:r>
      <w:r>
        <w:t xml:space="preserve">   pan    </w:t>
      </w:r>
      <w:r>
        <w:t xml:space="preserve">   pot    </w:t>
      </w:r>
      <w:r>
        <w:t xml:space="preserve">   top    </w:t>
      </w:r>
      <w:r>
        <w:t xml:space="preserve">   tip    </w:t>
      </w:r>
      <w:r>
        <w:t xml:space="preserve">   nap    </w:t>
      </w:r>
      <w:r>
        <w:t xml:space="preserve">   war    </w:t>
      </w:r>
      <w:r>
        <w:t xml:space="preserve">   four    </w:t>
      </w:r>
      <w:r>
        <w:t xml:space="preserve">   one    </w:t>
      </w:r>
      <w:r>
        <w:t xml:space="preserve">   two    </w:t>
      </w:r>
      <w:r>
        <w:t xml:space="preserve">   run    </w:t>
      </w:r>
      <w:r>
        <w:t xml:space="preserve">   bee    </w:t>
      </w:r>
      <w:r>
        <w:t xml:space="preserve">   cup    </w:t>
      </w:r>
      <w:r>
        <w:t xml:space="preserve">   gum    </w:t>
      </w:r>
      <w:r>
        <w:t xml:space="preserve">   room    </w:t>
      </w:r>
      <w:r>
        <w:t xml:space="preserve">   wall    </w:t>
      </w:r>
      <w:r>
        <w:t xml:space="preserve">   call    </w:t>
      </w:r>
      <w:r>
        <w:t xml:space="preserve">   fall    </w:t>
      </w:r>
      <w:r>
        <w:t xml:space="preserve">   fit    </w:t>
      </w:r>
      <w:r>
        <w:t xml:space="preserve">   its    </w:t>
      </w:r>
      <w:r>
        <w:t xml:space="preserve">   mash    </w:t>
      </w:r>
      <w:r>
        <w:t xml:space="preserve">   broom    </w:t>
      </w:r>
      <w:r>
        <w:t xml:space="preserve">   may    </w:t>
      </w:r>
      <w:r>
        <w:t xml:space="preserve">   ray    </w:t>
      </w:r>
      <w:r>
        <w:t xml:space="preserve">   stay    </w:t>
      </w:r>
      <w:r>
        <w:t xml:space="preserve">   hey    </w:t>
      </w:r>
      <w:r>
        <w:t xml:space="preserve">   they    </w:t>
      </w:r>
      <w:r>
        <w:t xml:space="preserve">   knew    </w:t>
      </w:r>
      <w:r>
        <w:t xml:space="preserve">   know    </w:t>
      </w:r>
      <w:r>
        <w:t xml:space="preserve">   row    </w:t>
      </w:r>
      <w:r>
        <w:t xml:space="preserve">   bow    </w:t>
      </w:r>
      <w:r>
        <w:t xml:space="preserve">   tie    </w:t>
      </w:r>
      <w:r>
        <w:t xml:space="preserve">   shark    </w:t>
      </w:r>
      <w:r>
        <w:t xml:space="preserve">   bark    </w:t>
      </w:r>
      <w:r>
        <w:t xml:space="preserve">   car    </w:t>
      </w:r>
      <w:r>
        <w:t xml:space="preserve">   shoe    </w:t>
      </w:r>
      <w:r>
        <w:t xml:space="preserve">   ant    </w:t>
      </w:r>
      <w:r>
        <w:t xml:space="preserve">   cat    </w:t>
      </w:r>
      <w:r>
        <w:t xml:space="preserve">   dog    </w:t>
      </w:r>
      <w:r>
        <w:t xml:space="preserve">   apple    </w:t>
      </w:r>
      <w:r>
        <w:t xml:space="preserve">   not    </w:t>
      </w:r>
      <w:r>
        <w:t xml:space="preserve">   off    </w:t>
      </w:r>
      <w:r>
        <w:t xml:space="preserve">   pit    </w:t>
      </w:r>
      <w:r>
        <w:t xml:space="preserve">   lost    </w:t>
      </w:r>
      <w:r>
        <w:t xml:space="preserve">   send    </w:t>
      </w:r>
      <w:r>
        <w:t xml:space="preserve">   day    </w:t>
      </w:r>
      <w:r>
        <w:t xml:space="preserve">   pay    </w:t>
      </w:r>
      <w:r>
        <w:t xml:space="preserve">   are    </w:t>
      </w:r>
      <w:r>
        <w:t xml:space="preserve">   oil    </w:t>
      </w:r>
      <w:r>
        <w:t xml:space="preserve">   ask    </w:t>
      </w:r>
      <w:r>
        <w:t xml:space="preserve">   age    </w:t>
      </w:r>
      <w:r>
        <w:t xml:space="preserve">   There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words</dc:title>
  <dcterms:created xsi:type="dcterms:W3CDTF">2021-10-11T11:20:26Z</dcterms:created>
  <dcterms:modified xsi:type="dcterms:W3CDTF">2021-10-11T11:20:26Z</dcterms:modified>
</cp:coreProperties>
</file>