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Symbolizes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Female genitalia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Symbolizes the all-knowing and eye-present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the betrayal of Christ and the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active male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life and the human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Suggest useless vanity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Cross taken by St.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mocking of Christ in the Common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Male Divinity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cruciform with arms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cross formed of four smaller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humility and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Natal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liliform end caps of the cross that remind us of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Symbolizes the whole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Arts</dc:title>
  <dcterms:created xsi:type="dcterms:W3CDTF">2021-10-11T11:19:21Z</dcterms:created>
  <dcterms:modified xsi:type="dcterms:W3CDTF">2021-10-11T11:19:21Z</dcterms:modified>
</cp:coreProperties>
</file>