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Liturgical 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Advent    </w:t>
      </w:r>
      <w:r>
        <w:t xml:space="preserve">   Palm Sunday    </w:t>
      </w:r>
      <w:r>
        <w:t xml:space="preserve">   Fasting and Prayer    </w:t>
      </w:r>
      <w:r>
        <w:t xml:space="preserve">   White and Gold    </w:t>
      </w:r>
      <w:r>
        <w:t xml:space="preserve">   Easter    </w:t>
      </w:r>
      <w:r>
        <w:t xml:space="preserve">   Repentance    </w:t>
      </w:r>
      <w:r>
        <w:t xml:space="preserve">   Ash Wednesday    </w:t>
      </w:r>
      <w:r>
        <w:t xml:space="preserve">   Hope and Growth    </w:t>
      </w:r>
      <w:r>
        <w:t xml:space="preserve">   Ordinal    </w:t>
      </w:r>
      <w:r>
        <w:t xml:space="preserve">   Green    </w:t>
      </w:r>
      <w:r>
        <w:t xml:space="preserve">   Purity    </w:t>
      </w:r>
      <w:r>
        <w:t xml:space="preserve">   White    </w:t>
      </w:r>
      <w:r>
        <w:t xml:space="preserve">   Christmas    </w:t>
      </w:r>
      <w:r>
        <w:t xml:space="preserve">   Violet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Liturgical Calendar</dc:title>
  <dcterms:created xsi:type="dcterms:W3CDTF">2021-10-11T11:20:24Z</dcterms:created>
  <dcterms:modified xsi:type="dcterms:W3CDTF">2021-10-11T11:20:24Z</dcterms:modified>
</cp:coreProperties>
</file>