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Liturgical Calendar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Epiphany    </w:t>
      </w:r>
      <w:r>
        <w:t xml:space="preserve">   Ash Wednesday    </w:t>
      </w:r>
      <w:r>
        <w:t xml:space="preserve">   Red    </w:t>
      </w:r>
      <w:r>
        <w:t xml:space="preserve">   White    </w:t>
      </w:r>
      <w:r>
        <w:t xml:space="preserve">   Green    </w:t>
      </w:r>
      <w:r>
        <w:t xml:space="preserve">   Pink    </w:t>
      </w:r>
      <w:r>
        <w:t xml:space="preserve">   Purple    </w:t>
      </w:r>
      <w:r>
        <w:t xml:space="preserve">   Christ the King    </w:t>
      </w:r>
      <w:r>
        <w:t xml:space="preserve">   Lent    </w:t>
      </w:r>
      <w:r>
        <w:t xml:space="preserve">   Christmas    </w:t>
      </w:r>
      <w:r>
        <w:t xml:space="preserve">   Ordinary Time    </w:t>
      </w:r>
      <w:r>
        <w:t xml:space="preserve">   Easter    </w:t>
      </w:r>
      <w:r>
        <w:t xml:space="preserve">   Year    </w:t>
      </w:r>
      <w:r>
        <w:t xml:space="preserve">   Liturgical    </w:t>
      </w:r>
      <w:r>
        <w:t xml:space="preserve">   Advent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Liturgical Calendar</dc:title>
  <dcterms:created xsi:type="dcterms:W3CDTF">2021-10-11T11:20:38Z</dcterms:created>
  <dcterms:modified xsi:type="dcterms:W3CDTF">2021-10-11T11:20:38Z</dcterms:modified>
</cp:coreProperties>
</file>