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Liturgical Calendar &amp;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Aside from purple, what other color is used during Advent?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Stations of the Cross are put on during which season?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used for both Advent &amp; Lent?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gift grants the ability to know the difference between right and wrong and then to choose what is good?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comes after Holy Week?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gift if the Holy Spirit is sometimes called piety, a deep sense of respect for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gift enables us to take risks and to overcome fear as we try to live out the Gospel of Jesus?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gift grants the ability to comprehend the basic meaning and message of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gift grants the ability to comprehend how a person must live her or his life as a follower of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candles does the advent wreath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Christmas, what liturgical season do we go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which season do we prepare for the Birth of Christ?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do the Priest wear during Pentecost?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Calendar &amp; Gifts of the Holy Spirit</dc:title>
  <dcterms:created xsi:type="dcterms:W3CDTF">2021-10-11T11:19:35Z</dcterms:created>
  <dcterms:modified xsi:type="dcterms:W3CDTF">2021-10-11T11:19:35Z</dcterms:modified>
</cp:coreProperties>
</file>