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Calendar Word Scramble </w:t>
      </w:r>
    </w:p>
    <w:p>
      <w:pPr>
        <w:pStyle w:val="Questions"/>
      </w:pPr>
      <w:r>
        <w:t xml:space="preserve">1. ENLT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ENPAIYPH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DATNVE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TNOPCESTE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ROYADINR ITME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TEARES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CSRMTASHI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ODGO IFRDYA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MYUNDA DSRHAUYT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TNAPIOCIITNA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NSOSACENI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OCSRRINTREEU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FOIRIXUINCC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NIOTRAELEV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FLOOWLS HET LEIF OF SHTIRC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 Word Scramble </dc:title>
  <dcterms:created xsi:type="dcterms:W3CDTF">2021-10-11T11:20:20Z</dcterms:created>
  <dcterms:modified xsi:type="dcterms:W3CDTF">2021-10-11T11:20:20Z</dcterms:modified>
</cp:coreProperties>
</file>