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Liturgical Calendar</w:t>
      </w:r>
    </w:p>
    <w:p>
      <w:pPr>
        <w:pStyle w:val="Questions"/>
      </w:pPr>
      <w:r>
        <w:t xml:space="preserve">1. AVNETD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OETPTSCEN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ENERG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AISSRCHTM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NLTE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EDR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DGLO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SEERTA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OIRAYDNR TEMI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TIHEW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BACLK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SHA WDSNYEEAD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PUPLER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DOOG FYARID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Liturgical Calendar</dc:title>
  <dcterms:created xsi:type="dcterms:W3CDTF">2021-10-11T11:20:11Z</dcterms:created>
  <dcterms:modified xsi:type="dcterms:W3CDTF">2021-10-11T11:20:11Z</dcterms:modified>
</cp:coreProperties>
</file>