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Liturgical Ministries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help people find a place to sit at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gift that becomes the Body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count the money from the offering.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play music on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colored rope that the altar server wears that is the color of the liturgical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papers are passed out to the congregation as you leave after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welcome you when you come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lead the singing at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take communion to people that can't come to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altar server holds this book for the priest to read prayers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proclaim the First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offertory gift that becomes the Blood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carry in the Processional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ordained minister that leads the parish.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Ministries</dc:title>
  <dcterms:created xsi:type="dcterms:W3CDTF">2021-10-11T11:19:31Z</dcterms:created>
  <dcterms:modified xsi:type="dcterms:W3CDTF">2021-10-11T11:19:31Z</dcterms:modified>
</cp:coreProperties>
</file>