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Liturgical Objects/People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cup with a lid in which the Body of Christ is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ornate receptacle used to place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Mass, meaning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Stone, metal, or wood receptacle that holds holy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liturgical book containing all instructions and texts necessary for the celebration of Masses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holy table of the Lord in the sanctuary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members of the lay faithful present at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Burns continually when the Blessed Sacrament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cup used by the priest for the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from which is read by the reader during the Liturgy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Leads us to celebrate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that has the church songs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Wooden bench you sit on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 podium from which the readings are read and the homily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Latin word from which "Mass" comes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Objects/People</dc:title>
  <dcterms:created xsi:type="dcterms:W3CDTF">2021-10-11T11:19:20Z</dcterms:created>
  <dcterms:modified xsi:type="dcterms:W3CDTF">2021-10-11T11:19:20Z</dcterms:modified>
</cp:coreProperties>
</file>