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Liturgical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Priests    </w:t>
      </w:r>
      <w:r>
        <w:t xml:space="preserve">   Ordinary    </w:t>
      </w:r>
      <w:r>
        <w:t xml:space="preserve">   Communion    </w:t>
      </w:r>
      <w:r>
        <w:t xml:space="preserve">   Church    </w:t>
      </w:r>
      <w:r>
        <w:t xml:space="preserve">   Pray    </w:t>
      </w:r>
      <w:r>
        <w:t xml:space="preserve">   Faith    </w:t>
      </w:r>
      <w:r>
        <w:t xml:space="preserve">   Prepare    </w:t>
      </w:r>
      <w:r>
        <w:t xml:space="preserve">   Penance    </w:t>
      </w:r>
      <w:r>
        <w:t xml:space="preserve">   White    </w:t>
      </w:r>
      <w:r>
        <w:t xml:space="preserve">   Green    </w:t>
      </w:r>
      <w:r>
        <w:t xml:space="preserve">   Red    </w:t>
      </w:r>
      <w:r>
        <w:t xml:space="preserve">   Purple    </w:t>
      </w:r>
      <w:r>
        <w:t xml:space="preserve">   Easter    </w:t>
      </w:r>
      <w:r>
        <w:t xml:space="preserve">   Preparation    </w:t>
      </w:r>
      <w:r>
        <w:t xml:space="preserve">   Advent    </w:t>
      </w:r>
      <w:r>
        <w:t xml:space="preserve">   Christmas    </w:t>
      </w:r>
      <w:r>
        <w:t xml:space="preserve">   Celebration    </w:t>
      </w:r>
      <w:r>
        <w:t xml:space="preserve">   Liturgical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Season</dc:title>
  <dcterms:created xsi:type="dcterms:W3CDTF">2021-10-11T11:19:28Z</dcterms:created>
  <dcterms:modified xsi:type="dcterms:W3CDTF">2021-10-11T11:19:28Z</dcterms:modified>
</cp:coreProperties>
</file>