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Liturgical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Feast Days    </w:t>
      </w:r>
      <w:r>
        <w:t xml:space="preserve">   Holy Days of Obligation    </w:t>
      </w:r>
      <w:r>
        <w:t xml:space="preserve">   Palm Sunday    </w:t>
      </w:r>
      <w:r>
        <w:t xml:space="preserve">   Immaculate Conception    </w:t>
      </w:r>
      <w:r>
        <w:t xml:space="preserve">   Holy Thursday    </w:t>
      </w:r>
      <w:r>
        <w:t xml:space="preserve">   Holy Week    </w:t>
      </w:r>
      <w:r>
        <w:t xml:space="preserve">   Ascension    </w:t>
      </w:r>
      <w:r>
        <w:t xml:space="preserve">   Ash Wednesday    </w:t>
      </w:r>
      <w:r>
        <w:t xml:space="preserve">   All Saints    </w:t>
      </w:r>
      <w:r>
        <w:t xml:space="preserve">   Epiphany    </w:t>
      </w:r>
      <w:r>
        <w:t xml:space="preserve">   Good Friday    </w:t>
      </w:r>
      <w:r>
        <w:t xml:space="preserve">   Pentecost    </w:t>
      </w:r>
      <w:r>
        <w:t xml:space="preserve">   Easter    </w:t>
      </w:r>
      <w:r>
        <w:t xml:space="preserve">   Ordinary Time    </w:t>
      </w:r>
      <w:r>
        <w:t xml:space="preserve">   Triduum    </w:t>
      </w:r>
      <w:r>
        <w:t xml:space="preserve">   Lent    </w:t>
      </w:r>
      <w:r>
        <w:t xml:space="preserve">   Christmas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Year</dc:title>
  <dcterms:created xsi:type="dcterms:W3CDTF">2021-10-11T11:19:33Z</dcterms:created>
  <dcterms:modified xsi:type="dcterms:W3CDTF">2021-10-11T11:19:33Z</dcterms:modified>
</cp:coreProperties>
</file>