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Palmsunday    </w:t>
      </w:r>
      <w:r>
        <w:t xml:space="preserve">   Holyweek    </w:t>
      </w:r>
      <w:r>
        <w:t xml:space="preserve">   Vigils    </w:t>
      </w:r>
      <w:r>
        <w:t xml:space="preserve">   Easter    </w:t>
      </w:r>
      <w:r>
        <w:t xml:space="preserve">   Six    </w:t>
      </w:r>
      <w:r>
        <w:t xml:space="preserve">   Purple    </w:t>
      </w:r>
      <w:r>
        <w:t xml:space="preserve">   White    </w:t>
      </w:r>
      <w:r>
        <w:t xml:space="preserve">   Triduum    </w:t>
      </w:r>
      <w:r>
        <w:t xml:space="preserve">   Goodfriday    </w:t>
      </w:r>
      <w:r>
        <w:t xml:space="preserve">   Ash    </w:t>
      </w:r>
      <w:r>
        <w:t xml:space="preserve">   Ordinary    </w:t>
      </w:r>
      <w:r>
        <w:t xml:space="preserve">   Advent    </w:t>
      </w:r>
      <w:r>
        <w:t xml:space="preserve">   Lastsupper    </w:t>
      </w:r>
      <w:r>
        <w:t xml:space="preserve">   Four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calendar</dc:title>
  <dcterms:created xsi:type="dcterms:W3CDTF">2021-10-11T11:20:22Z</dcterms:created>
  <dcterms:modified xsi:type="dcterms:W3CDTF">2021-10-11T11:20:22Z</dcterms:modified>
</cp:coreProperties>
</file>