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Liturgy &amp; Sacraments Intro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form    </w:t>
      </w:r>
      <w:r>
        <w:t xml:space="preserve">   matter    </w:t>
      </w:r>
      <w:r>
        <w:t xml:space="preserve">   minister    </w:t>
      </w:r>
      <w:r>
        <w:t xml:space="preserve">   virtue    </w:t>
      </w:r>
      <w:r>
        <w:t xml:space="preserve">   grace    </w:t>
      </w:r>
      <w:r>
        <w:t xml:space="preserve">   prayer    </w:t>
      </w:r>
      <w:r>
        <w:t xml:space="preserve">   saints    </w:t>
      </w:r>
      <w:r>
        <w:t xml:space="preserve">   calendar    </w:t>
      </w:r>
      <w:r>
        <w:t xml:space="preserve">   body and blood    </w:t>
      </w:r>
      <w:r>
        <w:t xml:space="preserve">   communion    </w:t>
      </w:r>
      <w:r>
        <w:t xml:space="preserve">   vocation    </w:t>
      </w:r>
      <w:r>
        <w:t xml:space="preserve">   initiation    </w:t>
      </w:r>
      <w:r>
        <w:t xml:space="preserve">   healing    </w:t>
      </w:r>
      <w:r>
        <w:t xml:space="preserve">   Anointing    </w:t>
      </w:r>
      <w:r>
        <w:t xml:space="preserve">   effects    </w:t>
      </w:r>
      <w:r>
        <w:t xml:space="preserve">   gifts    </w:t>
      </w:r>
      <w:r>
        <w:t xml:space="preserve">   Holy Spirit    </w:t>
      </w:r>
      <w:r>
        <w:t xml:space="preserve">   Jesus    </w:t>
      </w:r>
      <w:r>
        <w:t xml:space="preserve">   God    </w:t>
      </w:r>
      <w:r>
        <w:t xml:space="preserve">   worship    </w:t>
      </w:r>
      <w:r>
        <w:t xml:space="preserve">   seven    </w:t>
      </w:r>
      <w:r>
        <w:t xml:space="preserve">   deacon    </w:t>
      </w:r>
      <w:r>
        <w:t xml:space="preserve">   bishop    </w:t>
      </w:r>
      <w:r>
        <w:t xml:space="preserve">   priest    </w:t>
      </w:r>
      <w:r>
        <w:t xml:space="preserve">   couple    </w:t>
      </w:r>
      <w:r>
        <w:t xml:space="preserve">   Marriage    </w:t>
      </w:r>
      <w:r>
        <w:t xml:space="preserve">   Holy Orders    </w:t>
      </w:r>
      <w:r>
        <w:t xml:space="preserve">   symbols    </w:t>
      </w:r>
      <w:r>
        <w:t xml:space="preserve">   Confirmation    </w:t>
      </w:r>
      <w:r>
        <w:t xml:space="preserve">   water    </w:t>
      </w:r>
      <w:r>
        <w:t xml:space="preserve">   chrism oil    </w:t>
      </w:r>
      <w:r>
        <w:t xml:space="preserve">   bread and wine    </w:t>
      </w:r>
      <w:r>
        <w:t xml:space="preserve">   Eucharist    </w:t>
      </w:r>
      <w:r>
        <w:t xml:space="preserve">   forgiveness    </w:t>
      </w:r>
      <w:r>
        <w:t xml:space="preserve">   Absolution    </w:t>
      </w:r>
      <w:r>
        <w:t xml:space="preserve">   Confession    </w:t>
      </w:r>
      <w:r>
        <w:t xml:space="preserve">   Baptism    </w:t>
      </w:r>
      <w:r>
        <w:t xml:space="preserve">   Sacraments    </w:t>
      </w:r>
      <w:r>
        <w:t xml:space="preserve">   Liturgy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Liturgy &amp; Sacraments Intro</dc:title>
  <dcterms:created xsi:type="dcterms:W3CDTF">2021-10-11T11:20:33Z</dcterms:created>
  <dcterms:modified xsi:type="dcterms:W3CDTF">2021-10-11T11:20:33Z</dcterms:modified>
</cp:coreProperties>
</file>