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Liturgy and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entrance of the foyer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scriptures are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very first thing we do in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plate the bread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little church inside of the church; houses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represent the prayerful vigilance of expectant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of God delivered through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intersecting points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stations of the cross around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cup made of gold or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statue of Jesus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where people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table on which the Eucharistic Sacrifice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colour that represents the holy ghost, life eternal and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aisle of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and Mass</dc:title>
  <dcterms:created xsi:type="dcterms:W3CDTF">2021-10-11T11:19:18Z</dcterms:created>
  <dcterms:modified xsi:type="dcterms:W3CDTF">2021-10-11T11:19:18Z</dcterms:modified>
</cp:coreProperties>
</file>