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Liturgy of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transformation of bread and wine into the Body and Blood of Jesus is called  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pray with the words of the Centurion to ask God to make us W_____ to receive Holy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presence of the Holy Spirit is invoked during the 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Communion Minister raises up the consecrated host and says ' The Body and Blood of C____'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Breaking of Bread, the priest says, 'Behold The  L_____ of God...'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Eucharist  strengthens us to live as J_____ did.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Lord's Prayer starts with the  words ' O___  F____'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Lord's Prayer, we exchange the S_____ O____ P_____.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Bells are rung to alert the faithful that C_____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S_______ is another name for 'The Holy, Holy, Holy'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Catholics believe in the R____ P______ of Jesus in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words of I_____  were first spoken by Jesus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P____ begins when the priest prays, 'Lift up your hearts...'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E______ means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of The Eucharist</dc:title>
  <dcterms:created xsi:type="dcterms:W3CDTF">2021-10-11T11:20:38Z</dcterms:created>
  <dcterms:modified xsi:type="dcterms:W3CDTF">2021-10-11T11:20:38Z</dcterms:modified>
</cp:coreProperties>
</file>