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Liturgy of the Hours</w:t>
      </w:r>
    </w:p>
    <w:p>
      <w:pPr>
        <w:pStyle w:val="Questions"/>
      </w:pPr>
      <w:r>
        <w:t xml:space="preserve">1. OTFENNRAO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NCHIIASTR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IMEPNLCO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DWAN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AMETDYI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NEVNGEI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ENLEAGR FIOCEF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ROSHU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VRIRIBEYA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TGRULIY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DIYMDA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DMNOGNIIMR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IMNORGN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PERYAR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RAGENDSI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ERSEVPS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of the Hours</dc:title>
  <dcterms:created xsi:type="dcterms:W3CDTF">2021-10-11T11:19:24Z</dcterms:created>
  <dcterms:modified xsi:type="dcterms:W3CDTF">2021-10-11T11:19:24Z</dcterms:modified>
</cp:coreProperties>
</file>