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Liturgy of the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Jesus said, "Do this in ________________of me."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priest says "The Body of Christ" and we answer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 feeds us with His 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Jesus feeds us with His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bring this gift to the altar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prayer Jesus taught us is the______________________________.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At_______________________ we receive the Body and Blood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bring this gift to the altar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forgive our brothers and sisters during the Sign of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the Bread of 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Liturgy of the Word</dc:title>
  <dcterms:created xsi:type="dcterms:W3CDTF">2021-10-11T11:19:14Z</dcterms:created>
  <dcterms:modified xsi:type="dcterms:W3CDTF">2021-10-11T11:19:14Z</dcterms:modified>
</cp:coreProperties>
</file>