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Liturgy of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reading from one of the four evangelists, Matthew, Mark, Luke or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Gospel Acclamation?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Apostle's Creed or Nicene Creed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___________________ when we are praying God's word.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read from the Book of Psalms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Petitions or prayers we ask for in our community and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reading from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priest gives a teaching about the Scriptures to teach people to put God's word into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reading from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_______________ to show reverence for God's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___________ when we are listening to God's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Liturgy of the Word</dc:title>
  <dcterms:created xsi:type="dcterms:W3CDTF">2021-10-11T11:19:38Z</dcterms:created>
  <dcterms:modified xsi:type="dcterms:W3CDTF">2021-10-11T11:19:38Z</dcterms:modified>
</cp:coreProperties>
</file>