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Liturgy of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Lord Hear Our Prayer    </w:t>
      </w:r>
      <w:r>
        <w:t xml:space="preserve">   Intercessions    </w:t>
      </w:r>
      <w:r>
        <w:t xml:space="preserve">   Prayers of the Faithful    </w:t>
      </w:r>
      <w:r>
        <w:t xml:space="preserve">   Petitions    </w:t>
      </w:r>
      <w:r>
        <w:t xml:space="preserve">   Creed    </w:t>
      </w:r>
      <w:r>
        <w:t xml:space="preserve">   Homily    </w:t>
      </w:r>
      <w:r>
        <w:t xml:space="preserve">   Synoptic Gospels    </w:t>
      </w:r>
      <w:r>
        <w:t xml:space="preserve">   Good News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Responsorial Psalm    </w:t>
      </w:r>
      <w:r>
        <w:t xml:space="preserve">   Alleluia    </w:t>
      </w:r>
      <w:r>
        <w:t xml:space="preserve">   Gospel    </w:t>
      </w:r>
      <w:r>
        <w:t xml:space="preserve">   Second Reading    </w:t>
      </w:r>
      <w:r>
        <w:t xml:space="preserve">   Epistles    </w:t>
      </w:r>
      <w:r>
        <w:t xml:space="preserve">   Acts of the Apostles    </w:t>
      </w:r>
      <w:r>
        <w:t xml:space="preserve">   First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of the Word</dc:title>
  <dcterms:created xsi:type="dcterms:W3CDTF">2021-10-11T11:19:51Z</dcterms:created>
  <dcterms:modified xsi:type="dcterms:W3CDTF">2021-10-11T11:19:51Z</dcterms:modified>
</cp:coreProperties>
</file>