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Litzys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Banda Ms    </w:t>
      </w:r>
      <w:r>
        <w:t xml:space="preserve">   Basketball    </w:t>
      </w:r>
      <w:r>
        <w:t xml:space="preserve">   California    </w:t>
      </w:r>
      <w:r>
        <w:t xml:space="preserve">   Chivas    </w:t>
      </w:r>
      <w:r>
        <w:t xml:space="preserve">   Cousins    </w:t>
      </w:r>
      <w:r>
        <w:t xml:space="preserve">   Driving    </w:t>
      </w:r>
      <w:r>
        <w:t xml:space="preserve">   Family    </w:t>
      </w:r>
      <w:r>
        <w:t xml:space="preserve">   Fastpitch    </w:t>
      </w:r>
      <w:r>
        <w:t xml:space="preserve">   Friends    </w:t>
      </w:r>
      <w:r>
        <w:t xml:space="preserve">   Happy    </w:t>
      </w:r>
      <w:r>
        <w:t xml:space="preserve">   Leader    </w:t>
      </w:r>
      <w:r>
        <w:t xml:space="preserve">   Lemonade    </w:t>
      </w:r>
      <w:r>
        <w:t xml:space="preserve">   Math    </w:t>
      </w:r>
      <w:r>
        <w:t xml:space="preserve">   Mexico    </w:t>
      </w:r>
      <w:r>
        <w:t xml:space="preserve">   Mis quince años    </w:t>
      </w:r>
      <w:r>
        <w:t xml:space="preserve">   Netflix    </w:t>
      </w:r>
      <w:r>
        <w:t xml:space="preserve">   Pepsi    </w:t>
      </w:r>
      <w:r>
        <w:t xml:space="preserve">   Physical Activities    </w:t>
      </w:r>
      <w:r>
        <w:t xml:space="preserve">   President    </w:t>
      </w:r>
      <w:r>
        <w:t xml:space="preserve">   September    </w:t>
      </w:r>
      <w:r>
        <w:t xml:space="preserve">   Singing    </w:t>
      </w:r>
      <w:r>
        <w:t xml:space="preserve">   Smoothies    </w:t>
      </w:r>
      <w:r>
        <w:t xml:space="preserve">   Soccer    </w:t>
      </w:r>
      <w:r>
        <w:t xml:space="preserve">   Sports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Litzys Wordsearch</dc:title>
  <dcterms:created xsi:type="dcterms:W3CDTF">2021-10-11T11:20:16Z</dcterms:created>
  <dcterms:modified xsi:type="dcterms:W3CDTF">2021-10-11T11:20:16Z</dcterms:modified>
</cp:coreProperties>
</file>