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you go to earn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Opinion or thoughts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you go to get 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label of a small area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easy it is to get somewhere or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Highly populated area with lots of infrastructure.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housing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you live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Ways to communicate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if you get injured.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touchable that meets human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touchable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Livability </dc:title>
  <dcterms:created xsi:type="dcterms:W3CDTF">2021-10-11T11:20:40Z</dcterms:created>
  <dcterms:modified xsi:type="dcterms:W3CDTF">2021-10-11T11:20:40Z</dcterms:modified>
</cp:coreProperties>
</file>