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Dairy Cow    </w:t>
      </w:r>
      <w:r>
        <w:t xml:space="preserve">   donkey    </w:t>
      </w:r>
      <w:r>
        <w:t xml:space="preserve">   Horse    </w:t>
      </w:r>
      <w:r>
        <w:t xml:space="preserve">   Llama    </w:t>
      </w:r>
      <w:r>
        <w:t xml:space="preserve">   Pig    </w:t>
      </w:r>
      <w:r>
        <w:t xml:space="preserve">   Chicken    </w:t>
      </w:r>
      <w:r>
        <w:t xml:space="preserve">   Duck    </w:t>
      </w:r>
      <w:r>
        <w:t xml:space="preserve">   farm    </w:t>
      </w:r>
      <w:r>
        <w:t xml:space="preserve">   LiveStock    </w:t>
      </w:r>
      <w:r>
        <w:t xml:space="preserve">   sheep    </w:t>
      </w:r>
      <w:r>
        <w:t xml:space="preserve">   Goat    </w:t>
      </w:r>
      <w:r>
        <w:t xml:space="preserve">   Beef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</dc:title>
  <dcterms:created xsi:type="dcterms:W3CDTF">2021-10-11T11:20:25Z</dcterms:created>
  <dcterms:modified xsi:type="dcterms:W3CDTF">2021-10-11T11:20:25Z</dcterms:modified>
</cp:coreProperties>
</file>