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LiveWell (1 credit) - Saint-Gobain Pension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request your account balance be paid to you upon termination of employment, retirement 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you leave the Company, your account ____ continue to earn Interest Credits until your account is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S-G Retirement Accumulation Plan is also known as the _____ or the Cash Balance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die while an _____ employee, your remaining account balance will be immediately vested.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Eligible earnings exclude severance payments, _____, rebates, tuition,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 credits are earned beginning beginning 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pension benefits provided on the website are _______ _______ and are not final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all Pension questions, please contact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rate can change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are vested after you have _____ years of service with S-G.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are vested after you have reached age _____ while actively employed.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account receives Pay Credits based on a percentage of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RAP differs from the 401k plan in many ways, but most importantly, the Company controls the ________ of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Vested balances less than $5,000 at termination are subject to a _____ lump sum payout.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meet the requirements, you or your _____  are entitled to a benefit after you leave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eligible for the plan if you are hired on or after _______ , 2001.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be at least _____ years old to be eligible for the S-G pension.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Interest _____ - Interest is added to your account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married and you elect a lifetime annuity or lump sum payment, your ____ consent is required.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LiveWell (1 credit) - Saint-Gobain Pension Plan</dc:title>
  <dcterms:created xsi:type="dcterms:W3CDTF">2021-10-11T11:20:44Z</dcterms:created>
  <dcterms:modified xsi:type="dcterms:W3CDTF">2021-10-11T11:20:44Z</dcterms:modified>
</cp:coreProperties>
</file>