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 Action Disney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Broomsticks, Water, and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 Park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Honey, I __________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Evil Spin on a Classic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Switch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Jamaican Bobsled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Dog Playing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Ho!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Self-Parody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C.S. Lewis Adaptaion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Winnie the Pooh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 Henson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 Hathaway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Fairy Tale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Video Game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Incredible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Identical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Spoonful of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Action Disney Films</dc:title>
  <dcterms:created xsi:type="dcterms:W3CDTF">2021-10-11T11:20:06Z</dcterms:created>
  <dcterms:modified xsi:type="dcterms:W3CDTF">2021-10-11T11:20:06Z</dcterms:modified>
</cp:coreProperties>
</file>