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 Chosen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Creation    </w:t>
      </w:r>
      <w:r>
        <w:t xml:space="preserve">   Focus    </w:t>
      </w:r>
      <w:r>
        <w:t xml:space="preserve">   Holy Spirit    </w:t>
      </w:r>
      <w:r>
        <w:t xml:space="preserve">   Inheritance    </w:t>
      </w:r>
      <w:r>
        <w:t xml:space="preserve">   Plan    </w:t>
      </w:r>
      <w:r>
        <w:t xml:space="preserve">   Beloved    </w:t>
      </w:r>
      <w:r>
        <w:t xml:space="preserve">   Gentiles    </w:t>
      </w:r>
      <w:r>
        <w:t xml:space="preserve">   Jews    </w:t>
      </w:r>
      <w:r>
        <w:t xml:space="preserve">   Jesus    </w:t>
      </w:r>
      <w:r>
        <w:t xml:space="preserve">   Abraham    </w:t>
      </w:r>
      <w:r>
        <w:t xml:space="preserve">   Isaiah    </w:t>
      </w:r>
      <w:r>
        <w:t xml:space="preserve">   Father    </w:t>
      </w:r>
      <w:r>
        <w:t xml:space="preserve">   Adopted    </w:t>
      </w:r>
      <w:r>
        <w:t xml:space="preserve">   Ephesians    </w:t>
      </w:r>
      <w:r>
        <w:t xml:space="preserve">   Chosen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Chosen</dc:title>
  <dcterms:created xsi:type="dcterms:W3CDTF">2021-10-11T11:20:19Z</dcterms:created>
  <dcterms:modified xsi:type="dcterms:W3CDTF">2021-10-11T11:20:19Z</dcterms:modified>
</cp:coreProperties>
</file>