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Live Fearless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daytime show did Sadie appear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Sadie Robertson's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show did Sadie dance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family business?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Sadie pray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Sadie struggle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state is Dancing with the Stars filmed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Sadie's dancing partner on Dancing with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John Luke's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main book Sadie reads?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Sadie's tattoo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Sadie's younger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Sadie's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religion is Sadie?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event in Tulsa Oklahoma, did Sadie speak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natural disaster from her childhood does she remember?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Sadie's home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main character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Sadie's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sport did Sadie play in highschool?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Fearless Crossword Puzzle</dc:title>
  <dcterms:created xsi:type="dcterms:W3CDTF">2021-10-11T11:19:57Z</dcterms:created>
  <dcterms:modified xsi:type="dcterms:W3CDTF">2021-10-11T11:19:57Z</dcterms:modified>
</cp:coreProperties>
</file>