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 Más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brands combine for the ultimate in inauthentic Mexican cuisine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Criminally underrated take on the classic "enchilada"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Flaky shell full of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Start the day off right with this breakfast burrito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true taco innovation: Soft shell around hard, with cheese inbetween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 when you want to pretend that you're being "healthy" while ordering fast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Smaller burritos with more concentrated flavors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Okay, I'll be honest here: You can literally make a dozen of these yourself and save like, $10. It's just cheese and tortilla, for Pete's sake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John once ate one of these in one sitting. Mistakes were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Pizza Hut wishes their pizza was as good as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Should be officially recognized by the government and by nutritionists as the most important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Dollar menu delicacy with spicy spuds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Taco Bells even still sell these delicious desserts? If they don't, they should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the other fast food chains wish they had combo meals this good for this cheap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nachos and cheese just aren't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 over, Chipotle: These burritos kick your butt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don't think I've ever seen anyone order these in all my years visiting Taco Bell.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major step forward in portable foodstuffs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rarest (and only decent) of the Mtn Dew flavors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we heard you like quesadilla, so we put a quesadilla in your  quesadilla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Más</dc:title>
  <dcterms:created xsi:type="dcterms:W3CDTF">2021-10-11T11:19:36Z</dcterms:created>
  <dcterms:modified xsi:type="dcterms:W3CDTF">2021-10-11T11:19:36Z</dcterms:modified>
</cp:coreProperties>
</file>