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Live Nativity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Messiah    </w:t>
      </w:r>
      <w:r>
        <w:t xml:space="preserve">   Gifts    </w:t>
      </w:r>
      <w:r>
        <w:t xml:space="preserve">   Myrrh    </w:t>
      </w:r>
      <w:r>
        <w:t xml:space="preserve">   Frankincense    </w:t>
      </w:r>
      <w:r>
        <w:t xml:space="preserve">   Gold    </w:t>
      </w:r>
      <w:r>
        <w:t xml:space="preserve">   King    </w:t>
      </w:r>
      <w:r>
        <w:t xml:space="preserve">   Jesus    </w:t>
      </w:r>
      <w:r>
        <w:t xml:space="preserve">   Herod    </w:t>
      </w:r>
      <w:r>
        <w:t xml:space="preserve">   Announcement    </w:t>
      </w:r>
      <w:r>
        <w:t xml:space="preserve">   Star    </w:t>
      </w:r>
      <w:r>
        <w:t xml:space="preserve">   Camels    </w:t>
      </w:r>
      <w:r>
        <w:t xml:space="preserve">   Joseph    </w:t>
      </w:r>
      <w:r>
        <w:t xml:space="preserve">   Mary    </w:t>
      </w:r>
      <w:r>
        <w:t xml:space="preserve">   Soldiers    </w:t>
      </w:r>
      <w:r>
        <w:t xml:space="preserve">   Innkeeper    </w:t>
      </w:r>
      <w:r>
        <w:t xml:space="preserve">   Donkey    </w:t>
      </w:r>
      <w:r>
        <w:t xml:space="preserve">   Sheep    </w:t>
      </w:r>
      <w:r>
        <w:t xml:space="preserve">   Wisemen    </w:t>
      </w:r>
      <w:r>
        <w:t xml:space="preserve">   Prophesy    </w:t>
      </w:r>
      <w:r>
        <w:t xml:space="preserve">   Shepherd    </w:t>
      </w:r>
      <w:r>
        <w:t xml:space="preserve">   Angels    </w:t>
      </w:r>
      <w:r>
        <w:t xml:space="preserve">   Bethlehem    </w:t>
      </w:r>
      <w:r>
        <w:t xml:space="preserve">   Baby    </w:t>
      </w:r>
      <w:r>
        <w:t xml:space="preserve">   Manger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 Nativity</dc:title>
  <dcterms:created xsi:type="dcterms:W3CDTF">2021-10-11T11:19:20Z</dcterms:created>
  <dcterms:modified xsi:type="dcterms:W3CDTF">2021-10-11T11:19:20Z</dcterms:modified>
</cp:coreProperties>
</file>