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Live Soulfully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whatmakesyouhappy    </w:t>
      </w:r>
      <w:r>
        <w:t xml:space="preserve">   music    </w:t>
      </w:r>
      <w:r>
        <w:t xml:space="preserve">   nature    </w:t>
      </w:r>
      <w:r>
        <w:t xml:space="preserve">   family    </w:t>
      </w:r>
      <w:r>
        <w:t xml:space="preserve">   friends    </w:t>
      </w:r>
      <w:r>
        <w:t xml:space="preserve">   perspetive    </w:t>
      </w:r>
      <w:r>
        <w:t xml:space="preserve">   positive    </w:t>
      </w:r>
      <w:r>
        <w:t xml:space="preserve">   change    </w:t>
      </w:r>
      <w:r>
        <w:t xml:space="preserve">   chance    </w:t>
      </w:r>
      <w:r>
        <w:t xml:space="preserve">   choice    </w:t>
      </w:r>
      <w:r>
        <w:t xml:space="preserve">   joy    </w:t>
      </w:r>
      <w:r>
        <w:t xml:space="preserve">   namste    </w:t>
      </w:r>
      <w:r>
        <w:t xml:space="preserve">   kindness    </w:t>
      </w:r>
      <w:r>
        <w:t xml:space="preserve">   spirit    </w:t>
      </w:r>
      <w:r>
        <w:t xml:space="preserve">   love    </w:t>
      </w:r>
      <w:r>
        <w:t xml:space="preserve">   breathe    </w:t>
      </w:r>
      <w:r>
        <w:t xml:space="preserve">   energized    </w:t>
      </w:r>
      <w:r>
        <w:t xml:space="preserve">   laugh    </w:t>
      </w:r>
      <w:r>
        <w:t xml:space="preserve">   peace    </w:t>
      </w:r>
      <w:r>
        <w:t xml:space="preserve">   thankful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Soulfully</dc:title>
  <dcterms:created xsi:type="dcterms:W3CDTF">2021-10-11T11:20:27Z</dcterms:created>
  <dcterms:modified xsi:type="dcterms:W3CDTF">2021-10-11T11:20:27Z</dcterms:modified>
</cp:coreProperties>
</file>