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Live Soulfully</w:t>
      </w:r>
    </w:p>
    <w:p>
      <w:pPr>
        <w:pStyle w:val="Questions"/>
      </w:pPr>
      <w:r>
        <w:t xml:space="preserve">1. OARF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LNEWMEATRO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EECSKECHAE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TCRYOUDAR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VLEI LLOULYUSF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YLFAIM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FENDSRI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IEC AERCM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GIONB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MGONIRN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AEEPC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NHUBRC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CEOK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SCDOI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ERDIF HNKIECC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HATEHL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CAM NDA HEESEC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OASENRG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EBERRTOO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NDCEA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21. RPEASG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PMSLU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MOOTWN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SULO DOFO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UOLS NIART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26. IOCSAL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27. DTOHLUNAS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28. FEFOCE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29. ACNDE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30. ROFEWSL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Soulfully</dc:title>
  <dcterms:created xsi:type="dcterms:W3CDTF">2021-10-11T11:20:29Z</dcterms:created>
  <dcterms:modified xsi:type="dcterms:W3CDTF">2021-10-11T11:20:29Z</dcterms:modified>
</cp:coreProperties>
</file>