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 and Kicking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SNAKES AND LADDERS    </w:t>
      </w:r>
      <w:r>
        <w:t xml:space="preserve">   CARD GAMES    </w:t>
      </w:r>
      <w:r>
        <w:t xml:space="preserve">   XBOX    </w:t>
      </w:r>
      <w:r>
        <w:t xml:space="preserve">   NINTENDO WII    </w:t>
      </w:r>
      <w:r>
        <w:t xml:space="preserve">   DVDS    </w:t>
      </w:r>
      <w:r>
        <w:t xml:space="preserve">   BATMAN FIGURES    </w:t>
      </w:r>
      <w:r>
        <w:t xml:space="preserve">   TELEVISION    </w:t>
      </w:r>
      <w:r>
        <w:t xml:space="preserve">   DANCING    </w:t>
      </w:r>
      <w:r>
        <w:t xml:space="preserve">   NINJA SQUIRRELS    </w:t>
      </w:r>
      <w:r>
        <w:t xml:space="preserve">   DODGEBALL    </w:t>
      </w:r>
      <w:r>
        <w:t xml:space="preserve">   CAR    </w:t>
      </w:r>
      <w:r>
        <w:t xml:space="preserve">   STAFF    </w:t>
      </w:r>
      <w:r>
        <w:t xml:space="preserve">   FISH FINGERS    </w:t>
      </w:r>
      <w:r>
        <w:t xml:space="preserve">   GARLIC BREAD    </w:t>
      </w:r>
      <w:r>
        <w:t xml:space="preserve">   CURRY    </w:t>
      </w:r>
      <w:r>
        <w:t xml:space="preserve">   TEA    </w:t>
      </w:r>
      <w:r>
        <w:t xml:space="preserve">   CONNECTFOUR    </w:t>
      </w:r>
      <w:r>
        <w:t xml:space="preserve">   DOBBLE    </w:t>
      </w:r>
      <w:r>
        <w:t xml:space="preserve">   UNO    </w:t>
      </w:r>
      <w:r>
        <w:t xml:space="preserve">   FOOTBALL    </w:t>
      </w:r>
      <w:r>
        <w:t xml:space="preserve">   OUTDOOR GAMES    </w:t>
      </w:r>
      <w:r>
        <w:t xml:space="preserve">   RIVER    </w:t>
      </w:r>
      <w:r>
        <w:t xml:space="preserve">   KELLY    </w:t>
      </w:r>
      <w:r>
        <w:t xml:space="preserve">   HOLIDAY CLUB    </w:t>
      </w:r>
      <w:r>
        <w:t xml:space="preserve">   SCHOOL    </w:t>
      </w:r>
      <w:r>
        <w:t xml:space="preserve">   STAR OF THE DAY    </w:t>
      </w:r>
      <w:r>
        <w:t xml:space="preserve">   FROG    </w:t>
      </w:r>
      <w:r>
        <w:t xml:space="preserve">   FISH    </w:t>
      </w:r>
      <w:r>
        <w:t xml:space="preserve">   RABBITS    </w:t>
      </w:r>
      <w:r>
        <w:t xml:space="preserve">   GARDEN    </w:t>
      </w:r>
      <w:r>
        <w:t xml:space="preserve">   FIELD    </w:t>
      </w:r>
      <w:r>
        <w:t xml:space="preserve">   CHILDREN    </w:t>
      </w:r>
      <w:r>
        <w:t xml:space="preserve">   BOB    </w:t>
      </w:r>
      <w:r>
        <w:t xml:space="preserve">   MISCHIEF    </w:t>
      </w:r>
      <w:r>
        <w:t xml:space="preserve">   KAYLA    </w:t>
      </w:r>
      <w:r>
        <w:t xml:space="preserve">   GIZMO    </w:t>
      </w:r>
      <w:r>
        <w:t xml:space="preserve">   RODNEY    </w:t>
      </w:r>
      <w:r>
        <w:t xml:space="preserve">   ALESSANDRA    </w:t>
      </w:r>
      <w:r>
        <w:t xml:space="preserve">   SOPHIE    </w:t>
      </w:r>
      <w:r>
        <w:t xml:space="preserve">   FAYE    </w:t>
      </w:r>
      <w:r>
        <w:t xml:space="preserve">   CORAL    </w:t>
      </w:r>
      <w:r>
        <w:t xml:space="preserve">   JESSICA    </w:t>
      </w:r>
      <w:r>
        <w:t xml:space="preserve">   ASHLEIGH    </w:t>
      </w:r>
      <w:r>
        <w:t xml:space="preserve">   SUE    </w:t>
      </w:r>
      <w:r>
        <w:t xml:space="preserve">   GIL    </w:t>
      </w:r>
      <w:r>
        <w:t xml:space="preserve">   NICOLE    </w:t>
      </w:r>
      <w:r>
        <w:t xml:space="preserve">   FIONA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and Kicking</dc:title>
  <dcterms:created xsi:type="dcterms:W3CDTF">2021-10-11T11:20:14Z</dcterms:created>
  <dcterms:modified xsi:type="dcterms:W3CDTF">2021-10-11T11:20:14Z</dcterms:modified>
</cp:coreProperties>
</file>