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 in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love neighbor    </w:t>
      </w:r>
      <w:r>
        <w:t xml:space="preserve">   Love God    </w:t>
      </w:r>
      <w:r>
        <w:t xml:space="preserve">   isaiah    </w:t>
      </w:r>
      <w:r>
        <w:t xml:space="preserve">   revelation    </w:t>
      </w:r>
      <w:r>
        <w:t xml:space="preserve">   new life    </w:t>
      </w:r>
      <w:r>
        <w:t xml:space="preserve">   trust in God    </w:t>
      </w:r>
      <w:r>
        <w:t xml:space="preserve">   live by faith    </w:t>
      </w:r>
      <w:r>
        <w:t xml:space="preserve">   life    </w:t>
      </w:r>
      <w:r>
        <w:t xml:space="preserve">   wilderness    </w:t>
      </w:r>
      <w:r>
        <w:t xml:space="preserve">   serve    </w:t>
      </w:r>
      <w:r>
        <w:t xml:space="preserve">   Lord    </w:t>
      </w:r>
      <w:r>
        <w:t xml:space="preserve">   desert    </w:t>
      </w:r>
      <w:r>
        <w:t xml:space="preserve">   new    </w:t>
      </w:r>
      <w:r>
        <w:t xml:space="preserve">   faith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in Faith</dc:title>
  <dcterms:created xsi:type="dcterms:W3CDTF">2021-10-11T11:19:09Z</dcterms:created>
  <dcterms:modified xsi:type="dcterms:W3CDTF">2021-10-11T11:19:09Z</dcterms:modified>
</cp:coreProperties>
</file>