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 in Infamy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inalienable rights    </w:t>
      </w:r>
      <w:r>
        <w:t xml:space="preserve">   perish    </w:t>
      </w:r>
      <w:r>
        <w:t xml:space="preserve">   equality    </w:t>
      </w:r>
      <w:r>
        <w:t xml:space="preserve">   liberty    </w:t>
      </w:r>
      <w:r>
        <w:t xml:space="preserve">   established    </w:t>
      </w:r>
      <w:r>
        <w:t xml:space="preserve">   imperfection    </w:t>
      </w:r>
      <w:r>
        <w:t xml:space="preserve">   Observation    </w:t>
      </w:r>
      <w:r>
        <w:t xml:space="preserve">   tyranny    </w:t>
      </w:r>
      <w:r>
        <w:t xml:space="preserve">   Anomalies    </w:t>
      </w:r>
      <w:r>
        <w:t xml:space="preserve">   engineered    </w:t>
      </w:r>
      <w:r>
        <w:t xml:space="preserve">   Experimentation    </w:t>
      </w:r>
      <w:r>
        <w:t xml:space="preserve">   Oppression    </w:t>
      </w:r>
      <w:r>
        <w:t xml:space="preserve">   Cell block    </w:t>
      </w:r>
      <w:r>
        <w:t xml:space="preserve">   Emperor    </w:t>
      </w:r>
      <w:r>
        <w:t xml:space="preserve">   Alliance    </w:t>
      </w:r>
      <w:r>
        <w:t xml:space="preserve">   Empire    </w:t>
      </w:r>
      <w:r>
        <w:t xml:space="preserve">   Fortress    </w:t>
      </w:r>
      <w:r>
        <w:t xml:space="preserve">   Gamble    </w:t>
      </w:r>
      <w:r>
        <w:t xml:space="preserve">   Genetically    </w:t>
      </w:r>
      <w:r>
        <w:t xml:space="preserve">   Nazi    </w:t>
      </w:r>
      <w:r>
        <w:t xml:space="preserve">   Propaganda    </w:t>
      </w:r>
      <w:r>
        <w:t xml:space="preserve">   Resistance    </w:t>
      </w:r>
      <w:r>
        <w:t xml:space="preserve">   Infamy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in Infamy word search</dc:title>
  <dcterms:created xsi:type="dcterms:W3CDTF">2021-10-11T11:20:09Z</dcterms:created>
  <dcterms:modified xsi:type="dcterms:W3CDTF">2021-10-11T11:20:09Z</dcterms:modified>
</cp:coreProperties>
</file>