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Live to Honor God  13</w:t>
      </w:r>
    </w:p>
    <w:p>
      <w:pPr>
        <w:pStyle w:val="Questions"/>
      </w:pPr>
      <w:r>
        <w:t xml:space="preserve">1. DWRA NGIH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TO DOG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NAD 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WILL ADRW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IGNH TO YOU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NLSCEEA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YURO HANSD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EY NNISRES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NAD UPRYIF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YRUO THARSE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EY UOBEDL DEDIMN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EMAJS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ROFU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HGTIE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to Honor God  13</dc:title>
  <dcterms:created xsi:type="dcterms:W3CDTF">2021-10-11T11:20:03Z</dcterms:created>
  <dcterms:modified xsi:type="dcterms:W3CDTF">2021-10-11T11:20:03Z</dcterms:modified>
</cp:coreProperties>
</file>