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the air, water, and soil (13,7)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Parts of a landscape made by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which is not suitable and safe for people to live in (5.8)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referring to roads, buildings and public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which has people firing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which is very suitable and safe for people to live in. (4,8)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Parts of the landscape which are not made by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many people live in makeshift housing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life which is not likely to suddenly lose access to food 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protected from violence or theft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Liveability</dc:title>
  <dcterms:created xsi:type="dcterms:W3CDTF">2021-10-11T11:19:40Z</dcterms:created>
  <dcterms:modified xsi:type="dcterms:W3CDTF">2021-10-11T11:19:40Z</dcterms:modified>
</cp:coreProperties>
</file>